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142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.07.2025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Агапова Игоря Борисовича, 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7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1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8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18810586250214000014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14.02.2025г</w:t>
      </w:r>
      <w:r>
        <w:rPr>
          <w:rFonts w:ascii="Times New Roman" w:eastAsia="Times New Roman" w:hAnsi="Times New Roman" w:cs="Times New Roman"/>
          <w:sz w:val="26"/>
          <w:szCs w:val="26"/>
        </w:rPr>
        <w:t>.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частью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</w:t>
      </w:r>
      <w:r>
        <w:rPr>
          <w:rFonts w:ascii="Times New Roman" w:eastAsia="Times New Roman" w:hAnsi="Times New Roman" w:cs="Times New Roman"/>
          <w:sz w:val="26"/>
          <w:szCs w:val="26"/>
        </w:rPr>
        <w:t>12.15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Агапову И.Б.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Агапов И.Б.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Агапов И.Б.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Агапов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И.Б.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Агапов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Агапов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остановлением по делу об административном правонарушении,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Агапов И.Б.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Агапов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Агапов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Агапов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И.Б.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Агапов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Агапова Игоря Борисовича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15 0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0412365400135011422520115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29rplc-9">
    <w:name w:val="cat-UserDefined grp-29 rplc-9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PassportDatagrp-21rplc-14">
    <w:name w:val="cat-PassportData grp-21 rplc-14"/>
    <w:basedOn w:val="DefaultParagraphFont"/>
  </w:style>
  <w:style w:type="character" w:customStyle="1" w:styleId="cat-UserDefinedgrp-28rplc-15">
    <w:name w:val="cat-UserDefined grp-28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